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书名：家庭生活百事通</w:t>
      </w:r>
    </w:p>
    <w:p>
      <w:r>
        <w:t>作者：王琪编</w:t>
      </w:r>
    </w:p>
    <w:p>
      <w:r>
        <w:t>出版社：广州：华南理工大学出版社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家庭生活百事通 评论地址：https://www.jiaokey.com/book/detail/13101467.html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