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华中师范大学高级专业技术人员名录</w:t>
      </w:r>
    </w:p>
    <w:p>
      <w:r>
        <w:rPr>
          <w:rFonts w:ascii="宋体" w:hAnsi="宋体" w:eastAsia="宋体"/>
          <w:sz w:val="24"/>
        </w:rPr>
        <w:t>刘祖芬，程素芳编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1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华中师范大学高级专业技术人员名录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刘祖芬，程素芳编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华中师范大学-教授-人名录 教授-华中师范大学-人名录 人名录-教授-华中师范大学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本书出售、求购地址：https://www.jiaokey.com/book/detail/13101460.html</w:t>
      </w:r>
    </w:p>
    <w:p>
      <w:r>
        <w:t>更多相关图书推荐：https://www.jiaokey.com</w:t>
      </w:r>
    </w:p>
    <w:p>
      <w:r>
        <w:t>刘祖芬，程素芳编 其他作品：https://www.jiaokey.com/tag/刘祖芬，程素芳编.html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关键词搜索：https://www.jiaokey.com/tag/华中师范大学-教授-人名录 教授-华中师范大学-人名录 人名录-教授-华中师范大学.html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