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山魈  乡土文学精品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山魈  乡土文学精品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本书出售、求购地址：https://www.jiaokey.com/book/detail/13101444.html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关键词搜索：https://www.jiaokey.com/tag/山魈  乡土文学精品.html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