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大金鹏王  新派武侠言情小说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大金鹏王  新派武侠言情小说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本书出售、求购地址：https://www.jiaokey.com/book/detail/13101424.html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关键词搜索：https://www.jiaokey.com/tag/大金鹏王  新派武侠言情小说.html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