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借贷记帐法与农业银行财会实务</w:t>
      </w:r>
    </w:p>
    <w:p>
      <w:r>
        <w:rPr>
          <w:rFonts w:ascii="宋体" w:hAnsi="宋体" w:eastAsia="宋体"/>
          <w:sz w:val="24"/>
        </w:rPr>
        <w:t>王树武，傅春生主编；李石成，曹清云，王爱琴副主编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借贷记帐法与农业银行财会实务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王树武，傅春生主编；李石成，曹清云，王爱琴副主编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本书出售、求购地址：https://www.jiaokey.com/book/detail/13101418.html</w:t>
      </w:r>
    </w:p>
    <w:p>
      <w:r>
        <w:t>更多相关图书推荐：https://www.jiaokey.com</w:t>
      </w:r>
    </w:p>
    <w:p>
      <w:r>
        <w:t>王树武，傅春生主编；李石成，曹清云，王爱琴副主编 其他作品：https://www.jiaokey.com/tag/王树武，傅春生主编；李石成，曹清云，王爱琴副主编.html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关键词搜索：https://www.jiaokey.com/tag/借贷记帐法与农业银行财会实务.html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