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捧给你们的都是爱  周大新优秀作品选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捧给你们的都是爱  周大新优秀作品选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本书出售、求购地址：https://www.jiaokey.com/book/detail/13101403.html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关键词搜索：https://www.jiaokey.com/tag/捧给你们的都是爱  周大新优秀作品选.html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