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书名：五彩路丛书  体育之光</w:t>
      </w:r>
    </w:p>
    <w:p>
      <w:r>
        <w:t>作者：范德金，肖承运，金玉俊主编；赵振荣，魏顺德编写</w:t>
      </w:r>
    </w:p>
    <w:p>
      <w:r>
        <w:t>出版社：开封：河南教育出版社</w:t>
      </w:r>
    </w:p>
    <w:p>
      <w:r>
        <w:t>出版日期：1992.05</w:t>
      </w:r>
    </w:p>
    <w:p>
      <w:r>
        <w:t>总页数：145</w:t>
      </w:r>
    </w:p>
    <w:p>
      <w:r>
        <w:t>更多请访问教客网: www.jiaokey.com</w:t>
      </w:r>
    </w:p>
    <w:p>
      <w:r>
        <w:t>五彩路丛书  体育之光 评论地址：https://www.jiaokey.com/book/detail/13101396.html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