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五彩路丛书  巧手妙工</w:t>
      </w:r>
    </w:p>
    <w:p>
      <w:r>
        <w:rPr>
          <w:rFonts w:ascii="宋体" w:hAnsi="宋体" w:eastAsia="宋体"/>
          <w:sz w:val="24"/>
        </w:rPr>
        <w:t>范德金，肖承运，金玉俊主编；李秀霞，刘毅编写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五彩路丛书  巧手妙工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范德金，肖承运，金玉俊主编；李秀霞，刘毅编写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本书出售、求购地址：https://www.jiaokey.com/book/detail/13101395.html</w:t>
      </w:r>
    </w:p>
    <w:p>
      <w:r>
        <w:t>更多相关图书推荐：https://www.jiaokey.com</w:t>
      </w:r>
    </w:p>
    <w:p>
      <w:r>
        <w:t>范德金，肖承运，金玉俊主编；李秀霞，刘毅编写 其他作品：https://www.jiaokey.com/tag/范德金，肖承运，金玉俊主编；李秀霞，刘毅编写.html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关键词搜索：https://www.jiaokey.com/tag/五彩路丛书  巧手妙工.html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