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形态分析精要  一套完整的股市分析方法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形态分析精要  一套完整的股市分析方法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本书出售、求购地址：https://www.jiaokey.com/book/detail/13101387.html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关键词搜索：https://www.jiaokey.com/tag/形态分析精要  一套完整的股市分析方法.html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