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书名：世博会知识800问</w:t>
      </w:r>
    </w:p>
    <w:p>
      <w:r>
        <w:t>作者：骆静珊主编；林文勋，赵燕副主编</w:t>
      </w:r>
    </w:p>
    <w:p>
      <w:r>
        <w:t>出版社：昆明：云南大学出版社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世博会知识800问 评论地址：https://www.jiaokey.com/book/detail/13101380.html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