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男子汉怨言  “求实篇”杂文精品初集</w:t>
      </w:r>
    </w:p>
    <w:p>
      <w:r>
        <w:rPr>
          <w:rFonts w:ascii="宋体" w:hAnsi="宋体" w:eastAsia="宋体"/>
          <w:sz w:val="24"/>
        </w:rPr>
        <w:t>中国青年报评论部编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男子汉怨言  “求实篇”杂文精品初集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中国青年报评论部编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本书出售、求购地址：https://www.jiaokey.com/book/detail/13101371.html</w:t>
      </w:r>
    </w:p>
    <w:p>
      <w:r>
        <w:t>更多相关图书推荐：https://www.jiaokey.com</w:t>
      </w:r>
    </w:p>
    <w:p>
      <w:r>
        <w:t>中国青年报评论部编 其他作品：https://www.jiaokey.com/tag/中国青年报评论部编.html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关键词搜索：https://www.jiaokey.com/tag/男子汉怨言  “求实篇”杂文精品初集.html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