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伟大成就  光辉前程  “十五”计划纲要职工学习读本</w:t>
      </w:r>
    </w:p>
    <w:p>
      <w:r>
        <w:rPr>
          <w:rFonts w:ascii="宋体" w:hAnsi="宋体" w:eastAsia="宋体"/>
          <w:sz w:val="24"/>
        </w:rPr>
        <w:t>全国总工会宣教部·《中国职工教育》杂志编；王成主编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伟大成就  光辉前程  “十五”计划纲要职工学习读本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全国总工会宣教部·《中国职工教育》杂志编；王成主编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本书出售、求购地址：https://www.jiaokey.com/book/detail/13101364.html</w:t>
      </w:r>
    </w:p>
    <w:p>
      <w:r>
        <w:t>更多相关图书推荐：https://www.jiaokey.com</w:t>
      </w:r>
    </w:p>
    <w:p>
      <w:r>
        <w:t>全国总工会宣教部·《中国职工教育》杂志编；王成主编 其他作品：https://www.jiaokey.com/tag/全国总工会宣教部·《中国职工教育》杂志编；王成主编.html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关键词搜索：https://www.jiaokey.com/tag/伟大成就  光辉前程  “十五”计划纲要职工学习读本.html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