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书名：大学军训教材</w:t>
      </w:r>
    </w:p>
    <w:p>
      <w:r>
        <w:t>作者：石耀焜，张子敬主编；戴隆异，汤校明，邱大庸副主编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总页数：380</w:t>
      </w:r>
    </w:p>
    <w:p>
      <w:r>
        <w:t>更多请访问教客网: www.jiaokey.com</w:t>
      </w:r>
    </w:p>
    <w:p>
      <w:r>
        <w:t>大学军训教材 评论地址：https://www.jiaokey.com/book/detail/13101317.html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