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书名：经济林  经济作物栽培实用技术  下</w:t>
      </w:r>
    </w:p>
    <w:p>
      <w:r>
        <w:t>作者：孙佑棠，张清海，郭汉卿等主编</w:t>
      </w:r>
    </w:p>
    <w:p>
      <w:r>
        <w:t>出版社：郑州:中原农民出版社,1995.10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经济林  经济作物栽培实用技术  下 评论地址：https://www.jiaokey.com/book/detail/13101247.html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