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部队精神疾病防治手册</w:t>
      </w:r>
    </w:p>
    <w:p>
      <w:r>
        <w:rPr>
          <w:rFonts w:ascii="宋体" w:hAnsi="宋体" w:eastAsia="宋体"/>
          <w:sz w:val="24"/>
        </w:rPr>
        <w:t>王惠利主编；杨来启，毛小林副主编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部队精神疾病防治手册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王惠利主编；杨来启，毛小林副主编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本书出售、求购地址：https://www.jiaokey.com/book/detail/13101229.html</w:t>
      </w:r>
    </w:p>
    <w:p>
      <w:r>
        <w:t>更多相关图书推荐：https://www.jiaokey.com</w:t>
      </w:r>
    </w:p>
    <w:p>
      <w:r>
        <w:t>王惠利主编；杨来启，毛小林副主编 其他作品：https://www.jiaokey.com/tag/王惠利主编；杨来启，毛小林副主编.html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关键词搜索：https://www.jiaokey.com/tag/部队精神疾病防治手册.html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