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卫生防疫细菌检验  兼论医学细菌分类学基础</w:t>
      </w:r>
    </w:p>
    <w:p>
      <w:r>
        <w:rPr>
          <w:rFonts w:ascii="宋体" w:hAnsi="宋体" w:eastAsia="宋体"/>
          <w:sz w:val="24"/>
        </w:rPr>
        <w:t>何晓青主编；宋元鍉，吴光先，辜清吾等编著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卫生防疫细菌检验  兼论医学细菌分类学基础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何晓青主编；宋元鍉，吴光先，辜清吾等编著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本书出售、求购地址：https://www.jiaokey.com/book/detail/13101217.html</w:t>
      </w:r>
    </w:p>
    <w:p>
      <w:r>
        <w:t>更多相关图书推荐：https://www.jiaokey.com</w:t>
      </w:r>
    </w:p>
    <w:p>
      <w:r>
        <w:t>何晓青主编；宋元鍉，吴光先，辜清吾等编著 其他作品：https://www.jiaokey.com/tag/何晓青主编；宋元鍉，吴光先，辜清吾等编著.html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关键词搜索：https://www.jiaokey.com/tag/卫生防疫细菌检验  兼论医学细菌分类学基础.html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