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古今李鬼  求实篇  杂文四集</w:t>
      </w:r>
    </w:p>
    <w:p>
      <w:r>
        <w:rPr>
          <w:rFonts w:ascii="宋体" w:hAnsi="宋体" w:eastAsia="宋体"/>
          <w:sz w:val="24"/>
        </w:rPr>
        <w:t>中国青年报评论部编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古今李鬼  求实篇  杂文四集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本书出售、求购地址：https://www.jiaokey.com/book/detail/13101212.html</w:t>
      </w:r>
    </w:p>
    <w:p>
      <w:r>
        <w:t>更多相关图书推荐：https://www.jiaokey.com</w:t>
      </w:r>
    </w:p>
    <w:p>
      <w:r>
        <w:t>中国青年报评论部编 其他作品：https://www.jiaokey.com/tag/中国青年报评论部编.html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关键词搜索：https://www.jiaokey.com/tag/古今李鬼  求实篇  杂文四集.html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