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书名：上新台阶之梯</w:t>
      </w:r>
    </w:p>
    <w:p>
      <w:r>
        <w:t>作者：刘礼，王光泰，刘红霞主编；孙敬义，张梦征，曹胜华副主编</w:t>
      </w:r>
    </w:p>
    <w:p>
      <w:r>
        <w:t>出版社：河南文心出版社</w:t>
      </w:r>
    </w:p>
    <w:p>
      <w:r>
        <w:t>出版日期：1992.02</w:t>
      </w:r>
    </w:p>
    <w:p>
      <w:r>
        <w:t>总页数：347</w:t>
      </w:r>
    </w:p>
    <w:p>
      <w:r>
        <w:t>更多请访问教客网: www.jiaokey.com</w:t>
      </w:r>
    </w:p>
    <w:p>
      <w:r>
        <w:t>上新台阶之梯 评论地址：https://www.jiaokey.com/book/detail/13101184.html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