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书名：哥要Hold住  活出真实的自我 打造“纯爷们”的精彩自我</w:t>
      </w:r>
    </w:p>
    <w:p>
      <w:r>
        <w:t>作者：（日）潮凪洋介著；何鹏译</w:t>
      </w:r>
    </w:p>
    <w:p>
      <w:r>
        <w:t>出版社：北京:现代出版社,2011.10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哥要Hold住  活出真实的自我 打造“纯爷们”的精彩自我 评论地址：https://www.jiaokey.com/book/detail/13101127.html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