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这是一本星座&amp;血型书</w:t>
      </w:r>
    </w:p>
    <w:p>
      <w:r>
        <w:rPr>
          <w:rFonts w:ascii="宋体" w:hAnsi="宋体" w:eastAsia="宋体"/>
          <w:sz w:val="24"/>
        </w:rPr>
        <w:t>我们文化工作室编著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这是一本星座&amp;血型书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本书出售、求购地址：https://www.jiaokey.com/book/detail/13101125.html</w:t>
      </w:r>
    </w:p>
    <w:p>
      <w:r>
        <w:t>更多相关图书推荐：https://www.jiaokey.com</w:t>
      </w:r>
    </w:p>
    <w:p>
      <w:r>
        <w:t>我们文化工作室编著 其他作品：https://www.jiaokey.com/tag/我们文化工作室编著.html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关键词搜索：https://www.jiaokey.com/tag/这是一本星座&amp;血型书.html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