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  为何不是你</w:t>
      </w:r>
    </w:p>
    <w:p>
      <w:r>
        <w:t>作者：（美）吉姆·兰德尔著；舒建广译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成功  为何不是你 评论地址：https://www.jiaokey.com/book/detail/13101117.html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