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得失  双赢是一种最好的竞争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得失  双赢是一种最好的竞争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本书出售、求购地址：https://www.jiaokey.com/book/detail/13101111.html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关键词搜索：https://www.jiaokey.com/tag/得失  双赢是一种最好的竞争.html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