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心灵回收站  修复心灵的漏洞  安装爱的补丁  经典珍藏版</w:t>
      </w:r>
    </w:p>
    <w:p>
      <w:r>
        <w:rPr>
          <w:rFonts w:ascii="宋体" w:hAnsi="宋体" w:eastAsia="宋体"/>
          <w:sz w:val="24"/>
        </w:rPr>
        <w:t>王贤宇著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心灵回收站  修复心灵的漏洞  安装爱的补丁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本书出售、求购地址：https://www.jiaokey.com/book/detail/13101096.html</w:t>
      </w:r>
    </w:p>
    <w:p>
      <w:r>
        <w:t>更多相关图书推荐：https://www.jiaokey.com</w:t>
      </w:r>
    </w:p>
    <w:p>
      <w:r>
        <w:t>王贤宇著 其他作品：https://www.jiaokey.com/tag/王贤宇著.html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关键词搜索：https://www.jiaokey.com/tag/心灵回收站  修复心灵的漏洞  安装爱的补丁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