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  心有多大，舞台就有多大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  心有多大，舞台就有多大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本书出售、求购地址：https://www.jiaokey.com/book/detail/13101083.html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关键词搜索：https://www.jiaokey.com/tag/挑战  心有多大，舞台就有多大.html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