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  勤奋是一笔无形的资产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  勤奋是一笔无形的资产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本书出售、求购地址：https://www.jiaokey.com/book/detail/13101077.html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关键词搜索：https://www.jiaokey.com/tag/行动  勤奋是一笔无形的资产.html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