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  执着的人才能成功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  执着的人才能成功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本书出售、求购地址：https://www.jiaokey.com/book/detail/13101074.html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关键词搜索：https://www.jiaokey.com/tag/坚持  执着的人才能成功.html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