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  把握住现在才能把握未来</w:t>
      </w:r>
    </w:p>
    <w:p>
      <w:r>
        <w:rPr>
          <w:rFonts w:ascii="宋体" w:hAnsi="宋体" w:eastAsia="宋体"/>
          <w:sz w:val="24"/>
        </w:rPr>
        <w:t>《青少年健康成长读本》编写组编写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  把握住现在才能把握未来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《青少年健康成长读本》编写组编写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本书出售、求购地址：https://www.jiaokey.com/book/detail/13101051.html</w:t>
      </w:r>
    </w:p>
    <w:p>
      <w:r>
        <w:t>更多相关图书推荐：https://www.jiaokey.com</w:t>
      </w:r>
    </w:p>
    <w:p>
      <w:r>
        <w:t>《青少年健康成长读本》编写组编写 其他作品：https://www.jiaokey.com/tag/《青少年健康成长读本》编写组编写.html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关键词搜索：https://www.jiaokey.com/tag/执行  把握住现在才能把握未来.html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