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要有一颗进取的心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要有一颗进取的心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本书出售、求购地址：https://www.jiaokey.com/book/detail/13101047.html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关键词搜索：https://www.jiaokey.com/tag/要有一颗进取的心.html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