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挑战极限  诺贝尔物理学奖获得者的传奇人生</w:t>
      </w:r>
    </w:p>
    <w:p>
      <w:r>
        <w:rPr>
          <w:rFonts w:ascii="宋体" w:hAnsi="宋体" w:eastAsia="宋体"/>
          <w:sz w:val="24"/>
        </w:rPr>
        <w:t>（日）江崎玲于奈著；姜春洁译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挑战极限  诺贝尔物理学奖获得者的传奇人生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（日）江崎玲于奈著；姜春洁译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本书出售、求购地址：https://www.jiaokey.com/book/detail/13101038.html</w:t>
      </w:r>
    </w:p>
    <w:p>
      <w:r>
        <w:t>更多相关图书推荐：https://www.jiaokey.com</w:t>
      </w:r>
    </w:p>
    <w:p>
      <w:r>
        <w:t>（日）江崎玲于奈著；姜春洁译 其他作品：https://www.jiaokey.com/tag/（日）江崎玲于奈著；姜春洁译.html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关键词搜索：https://www.jiaokey.com/tag/挑战极限  诺贝尔物理学奖获得者的传奇人生.html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