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青年学术丛书·政治  中国共产党地方党委制的组织形态与运作机制研究</w:t>
      </w:r>
    </w:p>
    <w:p>
      <w:r>
        <w:rPr>
          <w:rFonts w:ascii="宋体" w:hAnsi="宋体" w:eastAsia="宋体"/>
          <w:sz w:val="24"/>
        </w:rPr>
        <w:t>邹庆国著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青年学术丛书·政治  中国共产党地方党委制的组织形态与运作机制研究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邹庆国著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本书出售、求购地址：https://www.jiaokey.com/book/detail/13101027.html</w:t>
      </w:r>
    </w:p>
    <w:p>
      <w:r>
        <w:t>更多相关图书推荐：https://www.jiaokey.com</w:t>
      </w:r>
    </w:p>
    <w:p>
      <w:r>
        <w:t>邹庆国著 其他作品：https://www.jiaokey.com/tag/邹庆国著.html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关键词搜索：https://www.jiaokey.com/tag/青年学术丛书·政治  中国共产党地方党委制的组织形态与运作机制研究.html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