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书名：我的躁郁人生</w:t>
      </w:r>
    </w:p>
    <w:p>
      <w:r>
        <w:t>作者：（美）玛雅·郝芭琪著；一熙译</w:t>
      </w:r>
    </w:p>
    <w:p>
      <w:r>
        <w:t>出版社：重庆:重庆大学出版社,2012.06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我的躁郁人生 评论地址：https://www.jiaokey.com/book/detail/13101026.html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