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渔业生产与经济管理</w:t>
      </w:r>
    </w:p>
    <w:p>
      <w:r>
        <w:rPr>
          <w:rFonts w:ascii="宋体" w:hAnsi="宋体" w:eastAsia="宋体"/>
          <w:sz w:val="24"/>
        </w:rPr>
        <w:t>夏章英主编；卢伙胜，颜云榕，冯波等副主编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渔业生产与经济管理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夏章英主编；卢伙胜，颜云榕，冯波等副主编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本书出售、求购地址：https://www.jiaokey.com/book/detail/13101008.html</w:t>
      </w:r>
    </w:p>
    <w:p>
      <w:r>
        <w:t>更多相关图书推荐：https://www.jiaokey.com</w:t>
      </w:r>
    </w:p>
    <w:p>
      <w:r>
        <w:t>夏章英主编；卢伙胜，颜云榕，冯波等副主编 其他作品：https://www.jiaokey.com/tag/夏章英主编；卢伙胜，颜云榕，冯波等副主编.html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关键词搜索：https://www.jiaokey.com/tag/渔业生产与经济管理.html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