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天津微生物菌种目录  2011年版</w:t>
      </w:r>
    </w:p>
    <w:p>
      <w:r>
        <w:rPr>
          <w:rFonts w:ascii="宋体" w:hAnsi="宋体" w:eastAsia="宋体"/>
          <w:sz w:val="24"/>
        </w:rPr>
        <w:t>宋存江，刘方，路福平主编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天津微生物菌种目录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宋存江，刘方，路福平主编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本书出售、求购地址：https://www.jiaokey.com/book/detail/13100978.html</w:t>
      </w:r>
    </w:p>
    <w:p>
      <w:r>
        <w:t>更多相关图书推荐：https://www.jiaokey.com</w:t>
      </w:r>
    </w:p>
    <w:p>
      <w:r>
        <w:t>宋存江，刘方，路福平主编 其他作品：https://www.jiaokey.com/tag/宋存江，刘方，路福平主编.html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关键词搜索：https://www.jiaokey.com/tag/天津微生物菌种目录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