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书名：淡水养殖应用技术</w:t>
      </w:r>
    </w:p>
    <w:p>
      <w:r>
        <w:t>作者：王吉桥，赵兴文主编</w:t>
      </w:r>
    </w:p>
    <w:p>
      <w:r>
        <w:t>出版社：沈阳：东北大学出版社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淡水养殖应用技术 评论地址：https://www.jiaokey.com/book/detail/13100976.html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