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辽宁省农民技术员培养工程教材  海水养殖应用技术</w:t>
      </w:r>
    </w:p>
    <w:p>
      <w:r>
        <w:rPr>
          <w:rFonts w:ascii="宋体" w:hAnsi="宋体" w:eastAsia="宋体"/>
          <w:sz w:val="24"/>
        </w:rPr>
        <w:t>高悦勉，姜志强，张强主编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辽宁省农民技术员培养工程教材  海水养殖应用技术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高悦勉，姜志强，张强主编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本书出售、求购地址：https://www.jiaokey.com/book/detail/13100973.html</w:t>
      </w:r>
    </w:p>
    <w:p>
      <w:r>
        <w:t>更多相关图书推荐：https://www.jiaokey.com</w:t>
      </w:r>
    </w:p>
    <w:p>
      <w:r>
        <w:t>高悦勉，姜志强，张强主编 其他作品：https://www.jiaokey.com/tag/高悦勉，姜志强，张强主编.html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关键词搜索：https://www.jiaokey.com/tag/辽宁省农民技术员培养工程教材  海水养殖应用技术.html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