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黄土丘陵区土地利用与水土流失的尺度效应研究</w:t>
      </w:r>
    </w:p>
    <w:p>
      <w:r>
        <w:rPr>
          <w:rFonts w:ascii="宋体" w:hAnsi="宋体" w:eastAsia="宋体"/>
          <w:sz w:val="24"/>
        </w:rPr>
        <w:t>陈利顶，吕昌河等著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黄土丘陵区土地利用与水土流失的尺度效应研究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陈利顶，吕昌河等著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本书出售、求购地址：https://www.jiaokey.com/book/detail/13100949.html</w:t>
      </w:r>
    </w:p>
    <w:p>
      <w:r>
        <w:t>更多相关图书推荐：https://www.jiaokey.com</w:t>
      </w:r>
    </w:p>
    <w:p>
      <w:r>
        <w:t>陈利顶，吕昌河等著 其他作品：https://www.jiaokey.com/tag/陈利顶，吕昌河等著.html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关键词搜索：https://www.jiaokey.com/tag/黄土丘陵区土地利用与水土流失的尺度效应研究.html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