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中国的崛起与俄罗斯的衰落  市场化转型中的政治经济与计划</w:t>
      </w:r>
    </w:p>
    <w:p>
      <w:r>
        <w:rPr>
          <w:rFonts w:ascii="宋体" w:hAnsi="宋体" w:eastAsia="宋体"/>
          <w:sz w:val="24"/>
        </w:rPr>
        <w:t>（英）彼得·罗澜著；隋福民译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中国的崛起与俄罗斯的衰落  市场化转型中的政治经济与计划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（英）彼得·罗澜著；隋福民译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本书出售、求购地址：https://www.jiaokey.com/book/detail/13100946.html</w:t>
      </w:r>
    </w:p>
    <w:p>
      <w:r>
        <w:t>更多相关图书推荐：https://www.jiaokey.com</w:t>
      </w:r>
    </w:p>
    <w:p>
      <w:r>
        <w:t>（英）彼得·罗澜著；隋福民译 其他作品：https://www.jiaokey.com/tag/（英）彼得·罗澜著；隋福民译.html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关键词搜索：https://www.jiaokey.com/tag/中国的崛起与俄罗斯的衰落  市场化转型中的政治经济与计划.html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