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把中国介绍给世界  卫匡国研究</w:t>
      </w:r>
    </w:p>
    <w:p>
      <w:r>
        <w:rPr>
          <w:rFonts w:ascii="宋体" w:hAnsi="宋体" w:eastAsia="宋体"/>
          <w:sz w:val="24"/>
        </w:rPr>
        <w:t>张西平，（意）马西尼，（意）斯卡尔德志尼主编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把中国介绍给世界  卫匡国研究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张西平，（意）马西尼，（意）斯卡尔德志尼主编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本书出售、求购地址：https://www.jiaokey.com/book/detail/13100914.html</w:t>
      </w:r>
    </w:p>
    <w:p>
      <w:r>
        <w:t>更多相关图书推荐：https://www.jiaokey.com</w:t>
      </w:r>
    </w:p>
    <w:p>
      <w:r>
        <w:t>张西平，（意）马西尼，（意）斯卡尔德志尼主编 其他作品：https://www.jiaokey.com/tag/张西平，（意）马西尼，（意）斯卡尔德志尼主编.html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关键词搜索：https://www.jiaokey.com/tag/把中国介绍给世界  卫匡国研究.html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