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书名：后形而上学思想  新编版</w:t>
      </w:r>
    </w:p>
    <w:p>
      <w:r>
        <w:t>作者:（德国）于尔根·哈贝马斯著；曹卫东，付德根译</w:t>
      </w:r>
    </w:p>
    <w:p>
      <w:r>
        <w:t>出版社:南京:译林出版社,2012.04</w:t>
      </w:r>
    </w:p>
    <w:p>
      <w:r>
        <w:t>出版日期：</w:t>
      </w:r>
    </w:p>
    <w:p>
      <w:r>
        <w:t>总页数：272</w:t>
      </w:r>
    </w:p>
    <w:p>
      <w:r>
        <w:t>更多请访问教客网:www.jiaokey.com</w:t>
      </w:r>
    </w:p>
    <w:p>
      <w:r>
        <w:t>后形而上学思想  新编版评论地址：https://www.jiaokey.com/book/detail/13100905.html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