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日本漫画名家CG课堂  史米克的漫画CG技巧</w:t>
      </w:r>
    </w:p>
    <w:p>
      <w:r>
        <w:rPr>
          <w:rFonts w:ascii="宋体" w:hAnsi="宋体" w:eastAsia="宋体"/>
          <w:sz w:val="24"/>
        </w:rPr>
        <w:t>（日）史米克著；赵焜译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日本漫画名家CG课堂  史米克的漫画CG技巧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（日）史米克著；赵焜译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本书出售、求购地址：https://www.jiaokey.com/book/detail/13100888.html</w:t>
      </w:r>
    </w:p>
    <w:p>
      <w:r>
        <w:t>更多相关图书推荐：https://www.jiaokey.com</w:t>
      </w:r>
    </w:p>
    <w:p>
      <w:r>
        <w:t>（日）史米克著；赵焜译 其他作品：https://www.jiaokey.com/tag/（日）史米克著；赵焜译.html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关键词搜索：https://www.jiaokey.com/tag/日本漫画名家CG课堂  史米克的漫画CG技巧.html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