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书名：民本思想的发展逻辑及其当代价值</w:t>
      </w:r>
    </w:p>
    <w:p>
      <w:r>
        <w:t>作者：诸凤娟著</w:t>
      </w:r>
    </w:p>
    <w:p>
      <w:r>
        <w:t>出版社：杭州:浙江大学出版社,2012.05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民本思想的发展逻辑及其当代价值 评论地址：https://www.jiaokey.com/book/detail/13100869.html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