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书名：醉民国  一段真实历史的细节追忆</w:t>
      </w:r>
    </w:p>
    <w:p>
      <w:r>
        <w:t>作者：王鑫编著</w:t>
      </w:r>
    </w:p>
    <w:p>
      <w:r>
        <w:t>出版社：北京:中国社会出版社,2012.04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醉民国  一段真实历史的细节追忆 评论地址：https://www.jiaokey.com/book/detail/13100863.html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