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泛在知识环境下的大学生信息素养教育</w:t>
      </w:r>
    </w:p>
    <w:p>
      <w:r>
        <w:rPr>
          <w:rFonts w:ascii="宋体" w:hAnsi="宋体" w:eastAsia="宋体"/>
          <w:sz w:val="24"/>
        </w:rPr>
        <w:t>庄善洁，朱翃，迟秀丽主编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泛在知识环境下的大学生信息素养教育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庄善洁，朱翃，迟秀丽主编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本书出售、求购地址：https://www.jiaokey.com/book/detail/13100861.html</w:t>
      </w:r>
    </w:p>
    <w:p>
      <w:r>
        <w:t>更多相关图书推荐：https://www.jiaokey.com</w:t>
      </w:r>
    </w:p>
    <w:p>
      <w:r>
        <w:t>庄善洁，朱翃，迟秀丽主编 其他作品：https://www.jiaokey.com/tag/庄善洁，朱翃，迟秀丽主编.html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关键词搜索：https://www.jiaokey.com/tag/泛在知识环境下的大学生信息素养教育.html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