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书名：社会学的理论逻辑  第3卷  理论综合的古典尝试  马克斯·韦伯</w:t>
      </w:r>
    </w:p>
    <w:p>
      <w:r>
        <w:t>作者:（美）杰弗里·C.亚历山大著；何蓉译</w:t>
      </w:r>
    </w:p>
    <w:p>
      <w:r>
        <w:t>出版社:</w:t>
      </w:r>
    </w:p>
    <w:p>
      <w:r>
        <w:t>出版日期：2012.08</w:t>
      </w:r>
    </w:p>
    <w:p>
      <w:r>
        <w:t>总页数：308</w:t>
      </w:r>
    </w:p>
    <w:p>
      <w:r>
        <w:t>更多请访问教客网:www.jiaokey.com</w:t>
      </w:r>
    </w:p>
    <w:p>
      <w:r>
        <w:t>社会学的理论逻辑  第3卷  理论综合的古典尝试  马克斯·韦伯评论地址：https://www.jiaokey.com/book/detail/13100854.html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