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书名：科学管理原理</w:t>
      </w:r>
    </w:p>
    <w:p>
      <w:r>
        <w:t>作者：（美）弗雷德里克·泰勒著；黄榛译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总页数：214</w:t>
      </w:r>
    </w:p>
    <w:p>
      <w:r>
        <w:t>更多请访问教客网: www.jiaokey.com</w:t>
      </w:r>
    </w:p>
    <w:p>
      <w:r>
        <w:t>科学管理原理 评论地址：https://www.jiaokey.com/book/detail/13100836.html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