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走向十字架上的真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走向十字架上的真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本书出售、求购地址：https://www.jiaokey.com/book/detail/13100835.html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关键词搜索：https://www.jiaokey.com/tag/走向十字架上的真.html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