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书名：奥尔罕·帕慕克小说研究</w:t>
      </w:r>
    </w:p>
    <w:p>
      <w:r>
        <w:t>作者:杨中举著</w:t>
      </w:r>
    </w:p>
    <w:p>
      <w:r>
        <w:t>出版社:济南：山东人民出版社</w:t>
      </w:r>
    </w:p>
    <w:p>
      <w:r>
        <w:t>出版日期：2012.06</w:t>
      </w:r>
    </w:p>
    <w:p>
      <w:r>
        <w:t>总页数：254</w:t>
      </w:r>
    </w:p>
    <w:p>
      <w:r>
        <w:t>更多请访问教客网:www.jiaokey.com</w:t>
      </w:r>
    </w:p>
    <w:p>
      <w:r>
        <w:t>奥尔罕·帕慕克小说研究评论地址：https://www.jiaokey.com/book/detail/13100824.html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