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书名：西方文化简史</w:t>
      </w:r>
    </w:p>
    <w:p>
      <w:r>
        <w:t>作者：冯广宜，马志媛主编；王华，马志媛，米钰等编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西方文化简史 评论地址：https://www.jiaokey.com/book/detail/13100789.html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