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中国画审美技法与材料实验教程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中国画审美技法与材料实验教程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本书出售、求购地址：https://www.jiaokey.com/book/detail/13100778.html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关键词搜索：https://www.jiaokey.com/tag/中国画审美技法与材料实验教程.html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