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企业劳务派遣理论与实务  基于战略选择、制度构型和资源整合的研究</w:t>
      </w:r>
    </w:p>
    <w:p>
      <w:r>
        <w:rPr>
          <w:rFonts w:ascii="宋体" w:hAnsi="宋体" w:eastAsia="宋体"/>
          <w:sz w:val="24"/>
        </w:rPr>
        <w:t>王丽萍，何非，时博著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企业劳务派遣理论与实务  基于战略选择、制度构型和资源整合的研究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王丽萍，何非，时博著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本书出售、求购地址：https://www.jiaokey.com/book/detail/13100753.html</w:t>
      </w:r>
    </w:p>
    <w:p>
      <w:r>
        <w:t>更多相关图书推荐：https://www.jiaokey.com</w:t>
      </w:r>
    </w:p>
    <w:p>
      <w:r>
        <w:t>王丽萍，何非，时博著 其他作品：https://www.jiaokey.com/tag/王丽萍，何非，时博著.html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关键词搜索：https://www.jiaokey.com/tag/企业劳务派遣理论与实务  基于战略选择、制度构型和资源整合的研究.html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